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📖 Conference Sessions – SIJO &amp; KoreAcademiArt Festival 2025</w:t>
      </w:r>
    </w:p>
    <w:p>
      <w:r>
        <w:t>📍 Constanța, Romania • August 17–24, 2025</w:t>
        <w:br/>
      </w:r>
    </w:p>
    <w:p>
      <w:pPr>
        <w:pStyle w:val="Heading2"/>
      </w:pPr>
      <w:r>
        <w:t>📅 Monday, August 18 – 6:45 PM to 7:45 PM</w:t>
      </w:r>
    </w:p>
    <w:p>
      <w:r>
        <w:t>🎙️ Theme: Constanța – A Land of Interculturality, an Exceptional Space at the Crossroads of European and Asian Cultures</w:t>
        <w:br/>
        <w:br/>
        <w:t>🔹 Introduction:</w:t>
        <w:br/>
        <w:t>- Interethnicity and Asian cultures in Romania</w:t>
        <w:br/>
        <w:t>- Korean culture in Romania and the Black Sea (10 min) – Enache Tușa</w:t>
        <w:br/>
        <w:t>- Francophonie of the territory – French Consul Roman Stavriu</w:t>
        <w:br/>
        <w:br/>
        <w:t>🔹 Presentations:</w:t>
        <w:br/>
        <w:t>1. Project overview of Hub SIJO &amp; KoreAcademiArt – Tatiana Mironov (10 min)</w:t>
        <w:br/>
        <w:t>2. Interculturality through art, education, sociology, anthropology:</w:t>
        <w:br/>
        <w:t xml:space="preserve">   “Living in interdependence: a way of life and thought” (20 min) – Ciprian Apetrei, Enache Tușa, Laura Văceanu</w:t>
        <w:br/>
        <w:t>3. Can SIJO poetry be used to teach the Korean language? (20 min) – Kim Un-su and the Franco-Korean team</w:t>
        <w:br/>
        <w:br/>
        <w:t>🎤 Moderators: Bogdan Tănase, Enache Tușa, Laura Văceanu</w:t>
      </w:r>
    </w:p>
    <w:p>
      <w:pPr>
        <w:pStyle w:val="Heading2"/>
      </w:pPr>
      <w:r>
        <w:t>📅 Tuesday, August 19 – 6:45 PM to 7:45 PM</w:t>
      </w:r>
    </w:p>
    <w:p>
      <w:r>
        <w:t>🎙️ Theme: Contemporary Korean Literature and Tradition</w:t>
        <w:br/>
        <w:br/>
        <w:t>🔹 Comparative studies with Romanian literature. Literature as a source of inspiration for cinema.</w:t>
        <w:br/>
        <w:br/>
        <w:t>🔹 Speakers:</w:t>
        <w:br/>
        <w:t>- Kim Un-su (Korean author, guest of honor)</w:t>
        <w:br/>
        <w:t>- Jean-Claude de Crescenzo, Pierre Bisiou, Hervé Pejaudier, Yumi Han</w:t>
        <w:br/>
        <w:t>- Kim Ilyeon (SIJO poet)</w:t>
        <w:br/>
        <w:t>- Yeongyeong Seok (literary critic, president of the Institute of Humanities, South Korea)</w:t>
        <w:br/>
        <w:br/>
        <w:t>🎤 Moderator: Bogdan Tănase</w:t>
      </w:r>
    </w:p>
    <w:p>
      <w:pPr>
        <w:pStyle w:val="Heading2"/>
      </w:pPr>
      <w:r>
        <w:t>📅 Wednesday, August 20 – 9:00 AM to 9:00 PM</w:t>
      </w:r>
    </w:p>
    <w:p>
      <w:r>
        <w:t>🎙️ Theme: Korean Cinema, Romanian Cinema, Social Cinema</w:t>
        <w:br/>
        <w:br/>
        <w:t>🔹 A full day of cinema with the screening of 4 films and critical analyses</w:t>
        <w:br/>
        <w:t>🔹 Comparative conference: Korean, Romanian, and social cinema</w:t>
        <w:br/>
        <w:br/>
        <w:t>🔹 Speakers:</w:t>
        <w:br/>
        <w:t>- Dumitru Grosei (President, Independent Cinema, Republic of Moldova)</w:t>
        <w:br/>
        <w:t>- Kang Chang Il (PhD in Arts, Maison de Corée, Paris)</w:t>
      </w:r>
    </w:p>
    <w:p>
      <w:pPr>
        <w:pStyle w:val="Heading2"/>
      </w:pPr>
      <w:r>
        <w:t>📅 Thursday, August 21 – 5:15 PM to 7:30 PM</w:t>
      </w:r>
    </w:p>
    <w:p>
      <w:r>
        <w:t>🎙️ Theme: Korean Theater and Pansori Until the Japanese Occupation</w:t>
        <w:br/>
        <w:br/>
        <w:t>🔹 Pansori theater video screening</w:t>
        <w:br/>
        <w:t>🔹 Speakers:</w:t>
        <w:br/>
        <w:t>- Chan Me Song (Director, PhD in Korean Dialectology, University of La Rochelle)</w:t>
        <w:br/>
        <w:t>- Hervé Pejaudier, Yumi Han (Pansori masters, translators, publishers)</w:t>
      </w:r>
    </w:p>
    <w:p>
      <w:pPr>
        <w:pStyle w:val="Heading2"/>
      </w:pPr>
      <w:r>
        <w:t>📅 Friday, August 22 – 5:30 PM to 7:30 PM</w:t>
      </w:r>
    </w:p>
    <w:p>
      <w:r>
        <w:t>🎙️ Theme: Korean Silent Cinema and the Art of the Bonimenteur (Film Narrator)</w:t>
        <w:br/>
        <w:br/>
        <w:t>🔹 Main Speaker: Kang Chang Il</w:t>
        <w:br/>
        <w:t>🔹 Historical lecture and narrated performance on the origins of Korean cinema</w:t>
      </w:r>
    </w:p>
    <w:p>
      <w:pPr>
        <w:pStyle w:val="Heading2"/>
      </w:pPr>
      <w:r>
        <w:t>📅 Friday, August 22 – 7:45 PM to 8:45 PM</w:t>
      </w:r>
    </w:p>
    <w:p>
      <w:r>
        <w:t>🎙️ Theme: HUB Conference – International Cooperation: Outcomes and Perspectives</w:t>
        <w:br/>
        <w:br/>
        <w:t>🔹 Roundtable with artists, educators, cultural institutions</w:t>
        <w:br/>
        <w:t>🔹 Acknowledgments to international partners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